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4C1E9" w14:textId="2D1C72FE" w:rsidR="00134E53" w:rsidRDefault="00E17629">
      <w:pPr>
        <w:pStyle w:val="Heading1"/>
      </w:pPr>
      <w:r>
        <w:t>Wedding</w:t>
      </w:r>
      <w:r w:rsidR="00B46EB9">
        <w:t xml:space="preserve"> Planners</w:t>
      </w:r>
      <w:r>
        <w:t xml:space="preserve"> Marbella — Printable Venue-Viewing Checklist</w:t>
      </w:r>
    </w:p>
    <w:p w14:paraId="095FF352" w14:textId="61B6425F" w:rsidR="00134E53" w:rsidRDefault="00E17629">
      <w:r>
        <w:t>Use this one-page checklist to record essential information during each venue tour. Tick boxes and jot brief notes; compare side by side to choose the perfect location.</w:t>
      </w:r>
      <w:r w:rsidR="00B46EB9">
        <w:t xml:space="preserve"> – If you would like any further assistance, please contact us on info@weddingplannersmarbella.co.uk</w:t>
      </w:r>
    </w:p>
    <w:p w14:paraId="41064504" w14:textId="77777777" w:rsidR="00134E53" w:rsidRDefault="00E17629">
      <w:pPr>
        <w:pStyle w:val="Heading2"/>
      </w:pPr>
      <w:r>
        <w:t>Venue Details</w:t>
      </w:r>
    </w:p>
    <w:p w14:paraId="28927515" w14:textId="77777777" w:rsidR="00134E53" w:rsidRDefault="00E17629">
      <w:pPr>
        <w:pStyle w:val="ListBullet"/>
      </w:pPr>
      <w:r>
        <w:t>☐ Venue name: ____________________________</w:t>
      </w:r>
    </w:p>
    <w:p w14:paraId="15A27D2D" w14:textId="77777777" w:rsidR="00134E53" w:rsidRDefault="00E17629">
      <w:pPr>
        <w:pStyle w:val="ListBullet"/>
      </w:pPr>
      <w:r>
        <w:t>☐ Contact person &amp; number: __________________</w:t>
      </w:r>
    </w:p>
    <w:p w14:paraId="15A8D2F5" w14:textId="77777777" w:rsidR="00134E53" w:rsidRDefault="00E17629">
      <w:pPr>
        <w:pStyle w:val="ListBullet"/>
      </w:pPr>
      <w:r>
        <w:t>☐ Tour date: _______________________________</w:t>
      </w:r>
    </w:p>
    <w:p w14:paraId="08B1CFE8" w14:textId="77777777" w:rsidR="00134E53" w:rsidRDefault="00E17629">
      <w:pPr>
        <w:pStyle w:val="ListBullet"/>
      </w:pPr>
      <w:r>
        <w:t>☐ Location/address: _________________________</w:t>
      </w:r>
    </w:p>
    <w:p w14:paraId="2881B506" w14:textId="77777777" w:rsidR="00134E53" w:rsidRDefault="00E17629">
      <w:pPr>
        <w:pStyle w:val="Heading2"/>
      </w:pPr>
      <w:r>
        <w:t>1. Vision &amp; Budget</w:t>
      </w:r>
    </w:p>
    <w:p w14:paraId="130A746F" w14:textId="77777777" w:rsidR="00134E53" w:rsidRDefault="00E17629">
      <w:pPr>
        <w:pStyle w:val="ListBullet"/>
      </w:pPr>
      <w:r>
        <w:t>☐ Style keywords: __________________________</w:t>
      </w:r>
    </w:p>
    <w:p w14:paraId="13218438" w14:textId="77777777" w:rsidR="00134E53" w:rsidRDefault="00E17629">
      <w:pPr>
        <w:pStyle w:val="ListBullet"/>
      </w:pPr>
      <w:r>
        <w:t>☐ Must-haves &amp; nice-to-haves listed: _______</w:t>
      </w:r>
    </w:p>
    <w:p w14:paraId="07DA0D2C" w14:textId="77777777" w:rsidR="00134E53" w:rsidRDefault="00E17629">
      <w:pPr>
        <w:pStyle w:val="ListBullet"/>
      </w:pPr>
      <w:r>
        <w:t>☐ Venue + catering cost estimate: £_________</w:t>
      </w:r>
    </w:p>
    <w:p w14:paraId="533806A2" w14:textId="77777777" w:rsidR="00134E53" w:rsidRDefault="00E17629">
      <w:pPr>
        <w:pStyle w:val="ListBullet"/>
      </w:pPr>
      <w:r>
        <w:t>☐ Package tiers or options: ________________</w:t>
      </w:r>
    </w:p>
    <w:p w14:paraId="276350CA" w14:textId="77777777" w:rsidR="00134E53" w:rsidRDefault="00E17629">
      <w:pPr>
        <w:pStyle w:val="Heading2"/>
      </w:pPr>
      <w:r>
        <w:t>2. Availability &amp; Dates</w:t>
      </w:r>
    </w:p>
    <w:p w14:paraId="281F2A5A" w14:textId="77777777" w:rsidR="00134E53" w:rsidRDefault="00E17629">
      <w:pPr>
        <w:pStyle w:val="ListBullet"/>
      </w:pPr>
      <w:r>
        <w:t>☐ Available dates: _________________________</w:t>
      </w:r>
    </w:p>
    <w:p w14:paraId="4EA897C9" w14:textId="77777777" w:rsidR="00134E53" w:rsidRDefault="00E17629">
      <w:pPr>
        <w:pStyle w:val="ListBullet"/>
      </w:pPr>
      <w:r>
        <w:t>☐ Peak / off-peak pricing: _________________</w:t>
      </w:r>
    </w:p>
    <w:p w14:paraId="34D3D2BC" w14:textId="77777777" w:rsidR="00134E53" w:rsidRDefault="00E17629">
      <w:pPr>
        <w:pStyle w:val="ListBullet"/>
      </w:pPr>
      <w:r>
        <w:t>☐ Deposit &amp; contract deadline: _____________</w:t>
      </w:r>
    </w:p>
    <w:p w14:paraId="3D485289" w14:textId="77777777" w:rsidR="00134E53" w:rsidRDefault="00E17629">
      <w:pPr>
        <w:pStyle w:val="ListBullet"/>
      </w:pPr>
      <w:r>
        <w:t>☐ Cancellation / postponement terms: ________</w:t>
      </w:r>
    </w:p>
    <w:p w14:paraId="1A931C40" w14:textId="77777777" w:rsidR="00134E53" w:rsidRDefault="00E17629">
      <w:pPr>
        <w:pStyle w:val="Heading2"/>
      </w:pPr>
      <w:r>
        <w:t>3. Capacity &amp; Flow</w:t>
      </w:r>
    </w:p>
    <w:p w14:paraId="18AF8BDC" w14:textId="77777777" w:rsidR="00134E53" w:rsidRDefault="00E17629">
      <w:pPr>
        <w:pStyle w:val="ListBullet"/>
      </w:pPr>
      <w:r>
        <w:t>☐ Max / min capacity: ________ / __________</w:t>
      </w:r>
    </w:p>
    <w:p w14:paraId="21952AC6" w14:textId="77777777" w:rsidR="00134E53" w:rsidRDefault="00E17629">
      <w:pPr>
        <w:pStyle w:val="ListBullet"/>
      </w:pPr>
      <w:r>
        <w:t>☐ Seating layout notes: ____________________</w:t>
      </w:r>
    </w:p>
    <w:p w14:paraId="7296BC14" w14:textId="77777777" w:rsidR="00134E53" w:rsidRDefault="00E17629">
      <w:pPr>
        <w:pStyle w:val="ListBullet"/>
      </w:pPr>
      <w:r>
        <w:t>☐ Cocktail / lounge areas: _________________</w:t>
      </w:r>
    </w:p>
    <w:p w14:paraId="1BBA366A" w14:textId="77777777" w:rsidR="00134E53" w:rsidRDefault="00E17629">
      <w:pPr>
        <w:pStyle w:val="ListBullet"/>
      </w:pPr>
      <w:r>
        <w:t>☐ Sightlines / sound check: _________________</w:t>
      </w:r>
    </w:p>
    <w:p w14:paraId="51C650C1" w14:textId="77777777" w:rsidR="00134E53" w:rsidRDefault="00E17629">
      <w:pPr>
        <w:pStyle w:val="Heading2"/>
      </w:pPr>
      <w:r>
        <w:t>4. Location &amp; Access</w:t>
      </w:r>
    </w:p>
    <w:p w14:paraId="4014EA8F" w14:textId="77777777" w:rsidR="00134E53" w:rsidRDefault="00E17629">
      <w:pPr>
        <w:pStyle w:val="ListBullet"/>
      </w:pPr>
      <w:r>
        <w:t>☐ Distance to airport / station: ___________</w:t>
      </w:r>
    </w:p>
    <w:p w14:paraId="7D773FBF" w14:textId="77777777" w:rsidR="00134E53" w:rsidRDefault="00E17629">
      <w:pPr>
        <w:pStyle w:val="ListBullet"/>
      </w:pPr>
      <w:r>
        <w:t>☐ Parking / valet / shuttle: ______________</w:t>
      </w:r>
    </w:p>
    <w:p w14:paraId="62D56D62" w14:textId="77777777" w:rsidR="00134E53" w:rsidRDefault="00E17629">
      <w:pPr>
        <w:pStyle w:val="ListBullet"/>
      </w:pPr>
      <w:r>
        <w:t>☐ Nearby accommodation: _________________</w:t>
      </w:r>
    </w:p>
    <w:p w14:paraId="30D23121" w14:textId="77777777" w:rsidR="00134E53" w:rsidRDefault="00E17629">
      <w:pPr>
        <w:pStyle w:val="ListBullet"/>
      </w:pPr>
      <w:r>
        <w:t>☐ Accessibility features: _________________</w:t>
      </w:r>
    </w:p>
    <w:p w14:paraId="0AB38161" w14:textId="77777777" w:rsidR="00134E53" w:rsidRDefault="00E17629">
      <w:pPr>
        <w:pStyle w:val="Heading2"/>
      </w:pPr>
      <w:r>
        <w:t>5. Catering &amp; Rentals</w:t>
      </w:r>
    </w:p>
    <w:p w14:paraId="2377172B" w14:textId="77777777" w:rsidR="00134E53" w:rsidRDefault="00E17629">
      <w:pPr>
        <w:pStyle w:val="ListBullet"/>
      </w:pPr>
      <w:r>
        <w:t>☐ In-house or external caterer: ___________</w:t>
      </w:r>
    </w:p>
    <w:p w14:paraId="2AC0978D" w14:textId="77777777" w:rsidR="00134E53" w:rsidRDefault="00E17629">
      <w:pPr>
        <w:pStyle w:val="ListBullet"/>
      </w:pPr>
      <w:r>
        <w:t>☐ Menu &amp; tasting policy: _________________</w:t>
      </w:r>
    </w:p>
    <w:p w14:paraId="3982C847" w14:textId="77777777" w:rsidR="00134E53" w:rsidRDefault="00E17629">
      <w:pPr>
        <w:pStyle w:val="ListBullet"/>
      </w:pPr>
      <w:r>
        <w:t>☐ Included rentals (tables, AV, etc.): ______</w:t>
      </w:r>
    </w:p>
    <w:p w14:paraId="694A0D47" w14:textId="77777777" w:rsidR="00134E53" w:rsidRDefault="00E17629">
      <w:pPr>
        <w:pStyle w:val="ListBullet"/>
      </w:pPr>
      <w:r>
        <w:lastRenderedPageBreak/>
        <w:t>☐ On-site coordinator: Yes / No</w:t>
      </w:r>
    </w:p>
    <w:p w14:paraId="58EC538E" w14:textId="77777777" w:rsidR="00134E53" w:rsidRDefault="00E17629">
      <w:pPr>
        <w:pStyle w:val="Heading2"/>
      </w:pPr>
      <w:r>
        <w:t>6. Logistics &amp; Policies</w:t>
      </w:r>
    </w:p>
    <w:p w14:paraId="7D4E449A" w14:textId="77777777" w:rsidR="00134E53" w:rsidRDefault="00E17629">
      <w:pPr>
        <w:pStyle w:val="ListBullet"/>
      </w:pPr>
      <w:r>
        <w:t>☐ Load-in/out windows: ____________________</w:t>
      </w:r>
    </w:p>
    <w:p w14:paraId="3EAAB5DE" w14:textId="77777777" w:rsidR="00134E53" w:rsidRDefault="00E17629">
      <w:pPr>
        <w:pStyle w:val="ListBullet"/>
      </w:pPr>
      <w:r>
        <w:t>☐ Noise curfews / permits: _________________</w:t>
      </w:r>
    </w:p>
    <w:p w14:paraId="360FCB1C" w14:textId="77777777" w:rsidR="00134E53" w:rsidRDefault="00E17629">
      <w:pPr>
        <w:pStyle w:val="ListBullet"/>
      </w:pPr>
      <w:r>
        <w:t>☐ Insurance / liability requirements: _______</w:t>
      </w:r>
    </w:p>
    <w:p w14:paraId="16EFB343" w14:textId="77777777" w:rsidR="00134E53" w:rsidRDefault="00E17629">
      <w:pPr>
        <w:pStyle w:val="ListBullet"/>
      </w:pPr>
      <w:r>
        <w:t>☐ Weather backup plan: ____________________</w:t>
      </w:r>
    </w:p>
    <w:p w14:paraId="04BCCCC3" w14:textId="77777777" w:rsidR="00134E53" w:rsidRDefault="00E17629">
      <w:pPr>
        <w:pStyle w:val="Heading2"/>
      </w:pPr>
      <w:r>
        <w:t>Notes &amp; Score</w:t>
      </w:r>
    </w:p>
    <w:p w14:paraId="5A0809E3" w14:textId="77777777" w:rsidR="00134E53" w:rsidRDefault="00E17629">
      <w:pPr>
        <w:pStyle w:val="ListBullet"/>
      </w:pPr>
      <w:r>
        <w:t>☐ Overall score (1–10): _____</w:t>
      </w:r>
    </w:p>
    <w:p w14:paraId="01703A63" w14:textId="77777777" w:rsidR="00134E53" w:rsidRDefault="00E17629">
      <w:pPr>
        <w:pStyle w:val="ListBullet"/>
      </w:pPr>
      <w:r>
        <w:t>☐ Key pros: _________________________________</w:t>
      </w:r>
    </w:p>
    <w:p w14:paraId="497C912D" w14:textId="77777777" w:rsidR="00134E53" w:rsidRDefault="00E17629">
      <w:pPr>
        <w:pStyle w:val="ListBullet"/>
      </w:pPr>
      <w:r>
        <w:t>☐ Key cons: _________________________________</w:t>
      </w:r>
    </w:p>
    <w:p w14:paraId="4ADA4171" w14:textId="77777777" w:rsidR="00134E53" w:rsidRDefault="00E17629">
      <w:pPr>
        <w:pStyle w:val="ListBullet"/>
      </w:pPr>
      <w:r>
        <w:t>☐ Next steps: _______________________________</w:t>
      </w:r>
    </w:p>
    <w:p w14:paraId="320D660A" w14:textId="77777777" w:rsidR="00134E53" w:rsidRDefault="00E17629">
      <w:r>
        <w:t>Bring this sheet to each venue and compare to find your ideal wedding setting!</w:t>
      </w:r>
    </w:p>
    <w:sectPr w:rsidR="00134E5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4160694">
    <w:abstractNumId w:val="8"/>
  </w:num>
  <w:num w:numId="2" w16cid:durableId="400713413">
    <w:abstractNumId w:val="6"/>
  </w:num>
  <w:num w:numId="3" w16cid:durableId="1687054400">
    <w:abstractNumId w:val="5"/>
  </w:num>
  <w:num w:numId="4" w16cid:durableId="1895773506">
    <w:abstractNumId w:val="4"/>
  </w:num>
  <w:num w:numId="5" w16cid:durableId="1257978042">
    <w:abstractNumId w:val="7"/>
  </w:num>
  <w:num w:numId="6" w16cid:durableId="1322394817">
    <w:abstractNumId w:val="3"/>
  </w:num>
  <w:num w:numId="7" w16cid:durableId="1102458942">
    <w:abstractNumId w:val="2"/>
  </w:num>
  <w:num w:numId="8" w16cid:durableId="1425613474">
    <w:abstractNumId w:val="1"/>
  </w:num>
  <w:num w:numId="9" w16cid:durableId="204570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4E53"/>
    <w:rsid w:val="0015074B"/>
    <w:rsid w:val="0029639D"/>
    <w:rsid w:val="00326F90"/>
    <w:rsid w:val="00591C42"/>
    <w:rsid w:val="00AA1D8D"/>
    <w:rsid w:val="00B46EB9"/>
    <w:rsid w:val="00B47730"/>
    <w:rsid w:val="00CB0664"/>
    <w:rsid w:val="00E17629"/>
    <w:rsid w:val="00FB2B3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04E893"/>
  <w14:defaultImageDpi w14:val="300"/>
  <w15:docId w15:val="{3116B3AD-5BC7-41D9-A26A-FCBD32DD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Wesley Lally</cp:lastModifiedBy>
  <cp:revision>3</cp:revision>
  <dcterms:created xsi:type="dcterms:W3CDTF">2025-05-12T21:12:00Z</dcterms:created>
  <dcterms:modified xsi:type="dcterms:W3CDTF">2025-05-13T19:03:00Z</dcterms:modified>
  <cp:category/>
</cp:coreProperties>
</file>